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Tools, machines and skills, knowledge and training of human beings 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such thing as a free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makes all the decisions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Sending jobs overseas because we can get goods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used to produce goods and services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allocation strategy allows people to receive a resource if they are 1st inline 1ST COME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the next best alternative given up when we make a choice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available options we must choose from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basic condition that exist when unlimited wants exceed limited productive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that make life easier or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allocation strategy can be handled quickly and gives everyone who wants it an equal opportunity RANDOM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desire something and be able to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allocation strategy allows resources to be distributed based on need or merit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abilities and time of human beings available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extra money you pay when you take out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allocation strategy can be used to distribute resources to the person who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have freedom to start businesses and people can make choices BUT government is involved for safety, regulations, law, and defense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things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more of a good than producers are willing to make or can make so there is a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Gifts of nature and natural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2021-10-11T05:57:54Z</dcterms:created>
  <dcterms:modified xsi:type="dcterms:W3CDTF">2021-10-11T05:57:54Z</dcterms:modified>
</cp:coreProperties>
</file>