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ECONOMICS HOLIDAY H.W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Businesses that offer the same goods to the same customers.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Necessities required for living.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Individuals and organizations that determine which goods and services will be available for consumption.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Buys and uses the goods and services.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of choosing which needs or wants will be satisfied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from which goods and services are produced.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Goods and money used in the production of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Economics system in which the government owns resources and dictates what is produced.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Goods and services are owned and controlled by the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Items that can be purchased to satisfy needs and wants.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HOLIDAY H.W</dc:title>
  <dcterms:created xsi:type="dcterms:W3CDTF">2021-10-11T05:56:34Z</dcterms:created>
  <dcterms:modified xsi:type="dcterms:W3CDTF">2021-10-11T05:56:34Z</dcterms:modified>
</cp:coreProperties>
</file>