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that one person can consume without reducing its availability to another individual, and from which no one is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satisfies human wants and provides utility.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service with intent of making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for which, other things equal, an increase in income leads to a decrease in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bought and used by consumers, rather than by manufacturers for producing other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that have an element of non-excludability and non-rivalry.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that must be purchased to be consumed, and its consumption by one individual prevents another individual from consuming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benefit from resources, but do not make any contributions in funding.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for which, other things equal, an increase in income leads to an increase in demand.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activity where an exchange of value occurs.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REVIEW </dc:title>
  <dcterms:created xsi:type="dcterms:W3CDTF">2021-10-11T05:56:53Z</dcterms:created>
  <dcterms:modified xsi:type="dcterms:W3CDTF">2021-10-11T05:56:53Z</dcterms:modified>
</cp:coreProperties>
</file>