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_ ROLE OF GOVERNMENT IN AN ECONOMY</w:t>
      </w:r>
    </w:p>
    <w:p>
      <w:pPr>
        <w:pStyle w:val="Questions"/>
      </w:pPr>
      <w:r>
        <w:t xml:space="preserve">1. NGTSAR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AMTYRNEO IPYCOL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SLYPPU IDSE OILYPC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SAFFTIR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IGVREESSER TXA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RTORLINOOPAP AXT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IFLASC LPIOYC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EVSISPERGRO XAT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ESECXI UEDTIS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EFRE RADTE GMREETENA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DA RMEAVOL AETXS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SSBUEDSII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_ ROLE OF GOVERNMENT IN AN ECONOMY</dc:title>
  <dcterms:created xsi:type="dcterms:W3CDTF">2021-10-11T05:57:08Z</dcterms:created>
  <dcterms:modified xsi:type="dcterms:W3CDTF">2021-10-11T05:57:08Z</dcterms:modified>
</cp:coreProperties>
</file>