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FRAZZLE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Product    </w:t>
      </w:r>
      <w:r>
        <w:t xml:space="preserve">    Differentiation    </w:t>
      </w:r>
      <w:r>
        <w:t xml:space="preserve">   Arbitrage    </w:t>
      </w:r>
      <w:r>
        <w:t xml:space="preserve">   Average Total Cost    </w:t>
      </w:r>
      <w:r>
        <w:t xml:space="preserve">   Average Variable Cost    </w:t>
      </w:r>
      <w:r>
        <w:t xml:space="preserve">   Barrier to Entry     </w:t>
      </w:r>
      <w:r>
        <w:t xml:space="preserve">   Break Even Point    </w:t>
      </w:r>
      <w:r>
        <w:t xml:space="preserve">   Cartel    </w:t>
      </w:r>
      <w:r>
        <w:t xml:space="preserve">   Demand Curve    </w:t>
      </w:r>
      <w:r>
        <w:t xml:space="preserve">   Game Theory    </w:t>
      </w:r>
      <w:r>
        <w:t xml:space="preserve">   LRAC    </w:t>
      </w:r>
      <w:r>
        <w:t xml:space="preserve">   Marginal Costs    </w:t>
      </w:r>
      <w:r>
        <w:t xml:space="preserve">   Marginal Revenue    </w:t>
      </w:r>
      <w:r>
        <w:t xml:space="preserve">   Market Structure    </w:t>
      </w:r>
      <w:r>
        <w:t xml:space="preserve">   Monopolistic Competition    </w:t>
      </w:r>
      <w:r>
        <w:t xml:space="preserve">   Monopoly    </w:t>
      </w:r>
      <w:r>
        <w:t xml:space="preserve">   Mutual Interdependence    </w:t>
      </w:r>
      <w:r>
        <w:t xml:space="preserve">   Natural Monopoly    </w:t>
      </w:r>
      <w:r>
        <w:t xml:space="preserve">   Network Good    </w:t>
      </w:r>
      <w:r>
        <w:t xml:space="preserve">   Nonprice Competition    </w:t>
      </w:r>
      <w:r>
        <w:t xml:space="preserve">   Oligopoly    </w:t>
      </w:r>
      <w:r>
        <w:t xml:space="preserve">   Perfect Competition    </w:t>
      </w:r>
      <w:r>
        <w:t xml:space="preserve">   Price Discrimination    </w:t>
      </w:r>
      <w:r>
        <w:t xml:space="preserve">   Price Leadership    </w:t>
      </w:r>
      <w:r>
        <w:t xml:space="preserve">   Price Maker    </w:t>
      </w:r>
      <w:r>
        <w:t xml:space="preserve">   Price Taker    </w:t>
      </w:r>
      <w:r>
        <w:t xml:space="preserve">   product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FRAZZLE</dc:title>
  <dcterms:created xsi:type="dcterms:W3CDTF">2021-10-11T05:54:57Z</dcterms:created>
  <dcterms:modified xsi:type="dcterms:W3CDTF">2021-10-11T05:54:57Z</dcterms:modified>
</cp:coreProperties>
</file>