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CENTRAL PLACE    </w:t>
      </w:r>
      <w:r>
        <w:t xml:space="preserve">   CHINA    </w:t>
      </w:r>
      <w:r>
        <w:t xml:space="preserve">   CITY FUNCTIONS    </w:t>
      </w:r>
      <w:r>
        <w:t xml:space="preserve">   COMMAND    </w:t>
      </w:r>
      <w:r>
        <w:t xml:space="preserve">   COUNTRY    </w:t>
      </w:r>
      <w:r>
        <w:t xml:space="preserve">   CULTURE    </w:t>
      </w:r>
      <w:r>
        <w:t xml:space="preserve">   DEVELOPMENT    </w:t>
      </w:r>
      <w:r>
        <w:t xml:space="preserve">   ETHNIC    </w:t>
      </w:r>
      <w:r>
        <w:t xml:space="preserve">   FREE    </w:t>
      </w:r>
      <w:r>
        <w:t xml:space="preserve">   GLOBAL    </w:t>
      </w:r>
      <w:r>
        <w:t xml:space="preserve">   INDUSTRIALIZED    </w:t>
      </w:r>
      <w:r>
        <w:t xml:space="preserve">   MARKET    </w:t>
      </w:r>
      <w:r>
        <w:t xml:space="preserve">   MEXICO    </w:t>
      </w:r>
      <w:r>
        <w:t xml:space="preserve">   MIGRATION    </w:t>
      </w:r>
      <w:r>
        <w:t xml:space="preserve">   MIXED    </w:t>
      </w:r>
      <w:r>
        <w:t xml:space="preserve">   POPULATION    </w:t>
      </w:r>
      <w:r>
        <w:t xml:space="preserve">   QUATERNARY    </w:t>
      </w:r>
      <w:r>
        <w:t xml:space="preserve">   TRADITIONAL    </w:t>
      </w:r>
      <w:r>
        <w:t xml:space="preserve">   UNITED STATES    </w:t>
      </w:r>
      <w:r>
        <w:t xml:space="preserve">   URBAN    </w:t>
      </w:r>
      <w:r>
        <w:t xml:space="preserve">   WORLD    </w:t>
      </w:r>
      <w:r>
        <w:t xml:space="preserve">   WORLD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GEOGRAPHY</dc:title>
  <dcterms:created xsi:type="dcterms:W3CDTF">2021-10-12T20:43:16Z</dcterms:created>
  <dcterms:modified xsi:type="dcterms:W3CDTF">2021-10-12T20:43:16Z</dcterms:modified>
</cp:coreProperties>
</file>