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owned wholly or partly by the government and run by private authority, e.g ESKOM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Value of all final goods and services produced within the borders of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Compulsory payments made by individuals and businesses to the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index that measure consumer inflation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sustained and significant increase in the general price level over a period of time; leads to a decline in the buying power of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increase in the production of goods and services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Goods and services produced in other countries and purchased by local businesses and individuals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want to work, are looking for work, but cannot find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indirect tax on goods and services consumed in the economy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and services produced locally and then sold for consumption outside the borders of the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that details expected revenue and projected expenditure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negative economic growth for at least two successive quarters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JARGON</dc:title>
  <dcterms:created xsi:type="dcterms:W3CDTF">2021-11-30T03:37:58Z</dcterms:created>
  <dcterms:modified xsi:type="dcterms:W3CDTF">2021-11-30T03:37:58Z</dcterms:modified>
</cp:coreProperties>
</file>