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twenty-six countries within this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level of people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economy in which changes in prices guide what and how goods and services will be produced,distributed,and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European Union's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 country decides what goods and services will be produced,how they will be produced,and who will consume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characteristics of Command and Market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money people use to make trade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risks his or her own money,time,ideas,and energy to start and run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value of all the goods and services produced in a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economy in which customs and habits of the past decide what and how goods and services are produced,distributed,and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economy in which the government decides what and how goods and services are produced,distributed,and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hands off approach to business by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</dc:title>
  <dcterms:created xsi:type="dcterms:W3CDTF">2021-10-11T05:57:05Z</dcterms:created>
  <dcterms:modified xsi:type="dcterms:W3CDTF">2021-10-11T05:57:05Z</dcterms:modified>
</cp:coreProperties>
</file>