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 101 - CHAPTER 3/4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allocated among households and firms with little or no government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 between the willingness to pay for a good and the price that is paid to get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 which economic forces such as supply and demand are balanced and in the absence of external influences the ( equilibrium ) values of economic variables will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things being equal, quantity demanded falls when prices rise, and rises when prices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illegal market is known as the ______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fairness of distribution of benefits within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item consumers will purchase in lieu of another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 to sell is the minimum price a seller will sell a good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total amount of goods and services that all consumers are willing and able to purchase at a specific price in a marketplace.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sum of consumer surplus and producer surplus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 to pay is the maximum price a consumer will pay for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graph showing how the demand for a commodity or service varies with changes in its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amount that a producer benefits from producing and selling a quantity of a good at the market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good whose demand decreases when consumer income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benefit given by the government to groups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market determined opportunity cost of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 good or service that a buyer is willing and able to purchase at the current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exactly how many units of a good or service will be bought at each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supply of every seller willing and able to sell a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graphic representation of the relationship between product price and quantity of product that a seller is willing and able to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One of two goods that are consumed together to provide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 or service whose quantity demanded increases as consumer income increases.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101 - CHAPTER 3/4</dc:title>
  <dcterms:created xsi:type="dcterms:W3CDTF">2021-10-11T05:56:02Z</dcterms:created>
  <dcterms:modified xsi:type="dcterms:W3CDTF">2021-10-11T05:56:02Z</dcterms:modified>
</cp:coreProperties>
</file>