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CROSSWORD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PHYSICAL, MENTAL, AND SOCIAL EFFORT USED TO PRODUCE GOODS AND SERVICES IN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FINANCIAL WEALTH, ESPECIALLY THE MONEY USED TO START OR MAINTAIN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MOTIVATES YOU TO BEHAVE IN A CERTAIN WAY, WHILE PREFERENCES ARE YOUR NEEDS, WANTS AND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DESIRES THAT CAN BE SATISFIED BY CONSUMING A GOOD AND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THE MAXIMUM POSSIBLE OUTPUT COMBINATIONS OF TWO GOOD OR SERVICES AN ECONOMY CAN ACHIEVE WHEN ALL RESOURCES ARE FULLY AND EFFICIENTLY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VALUE OF THE NEXT HIGHEST VALUED ALTERNATIVE USE OF THAT RESOURCE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RESOURCES USED TO MAKE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CAPACITY AND WILLINGNESS TO DEVELOP, ORGANIZE AND MANAGE A BUSINESS VENTURE ALONG WITH ANY OF ITS RISKS IN ORDER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LIMITED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EXPRESSED AS AN OPPORTUNITY COST, WHICH IS THE MOST PREFERRED POSSIBLE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RESOURCES THAT ENCOMPASSES THE NATURAL RESOURCES USED ON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THAT REQUIRE A THING TO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CROSSWORD PUZZLE 1</dc:title>
  <dcterms:created xsi:type="dcterms:W3CDTF">2021-10-11T05:56:20Z</dcterms:created>
  <dcterms:modified xsi:type="dcterms:W3CDTF">2021-10-11T05:56:20Z</dcterms:modified>
</cp:coreProperties>
</file>