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of people and government always have effects that are unanticipated or unintended.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numerical representation of the law of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price that can be changed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quantity supplied is more than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Economist famous for his theories on capitalism and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price that someone can legally charge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bringing satisfaction or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political system in which the government owns all property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financial payment made by government for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graphical representation of the law of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chart illustrating the law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good that is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encourage people to take a certain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tasks that people pay others to perform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additional in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place where people come together to buy and sell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highly valued opportunity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CROSSWORD PUZZLE</dc:title>
  <dcterms:created xsi:type="dcterms:W3CDTF">2021-10-11T05:55:56Z</dcterms:created>
  <dcterms:modified xsi:type="dcterms:W3CDTF">2021-10-11T05:55:56Z</dcterms:modified>
</cp:coreProperties>
</file>