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ECON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expressed as an opportunity cost, which is the most preferred possible alternative.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generally refers to financial wealth, especially that used to start or maintain a business.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capacity and willingness to develop, organize and manage a business venture along with any of its risks in order to make a profit.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desires that can be satisfied by consuming a good, service, or leisure activity.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motivates you to behave in a certain way, while preferences are your needs, wants and desires.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resources used to make goods and services (i.e., natural resources, human resources and capital goods.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they mean the value of the next-highest-valued alternative use of that resource.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amount of physical, mental, and social effort used to produce goods and services in an economy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state of being scarce or in short supply.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is broadly defined to include all that nature provides, including minerals, forest products, and water and land resources.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things that you require to function and range from physical needs.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 Crossword </dc:title>
  <dcterms:created xsi:type="dcterms:W3CDTF">2021-10-11T05:56:34Z</dcterms:created>
  <dcterms:modified xsi:type="dcterms:W3CDTF">2021-10-11T05:56:34Z</dcterms:modified>
</cp:coreProperties>
</file>