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animal found in Deserts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Same species belong to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Areas where fresh waters covers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contains the largest ecosystem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place where a plant or animal normally grows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type of ecosystem is Murcia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Plants are also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Driest and hottest places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They are home to over half the plant and animal species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place where sea and land meet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Flat areas dominated by grasses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Standing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aquatic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Fauna: Fish, Crocodiles, Turtles, Frogs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example of a non-living component of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Fauna: Reindeers, Caribou, Arctic Foxes, Polar Bears and White Wolves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example of a non-living component of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Populations interact with each other and form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Organisms in the same area form...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Forests located in cold areas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</dc:title>
  <dcterms:created xsi:type="dcterms:W3CDTF">2021-10-11T05:58:26Z</dcterms:created>
  <dcterms:modified xsi:type="dcterms:W3CDTF">2021-10-11T05:58:26Z</dcterms:modified>
</cp:coreProperties>
</file>