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SPECIES    </w:t>
      </w:r>
      <w:r>
        <w:t xml:space="preserve">   ECOLOGY    </w:t>
      </w:r>
      <w:r>
        <w:t xml:space="preserve">   EMIGRATION    </w:t>
      </w:r>
      <w:r>
        <w:t xml:space="preserve">   IMMIGRATION    </w:t>
      </w:r>
      <w:r>
        <w:t xml:space="preserve">   COMPETITION    </w:t>
      </w:r>
      <w:r>
        <w:t xml:space="preserve">   PREY    </w:t>
      </w:r>
      <w:r>
        <w:t xml:space="preserve">   PARASITE    </w:t>
      </w:r>
      <w:r>
        <w:t xml:space="preserve">   COMMUNITY    </w:t>
      </w:r>
      <w:r>
        <w:t xml:space="preserve">   SYMBIOSIS    </w:t>
      </w:r>
      <w:r>
        <w:t xml:space="preserve">   ABIOTIC    </w:t>
      </w:r>
      <w:r>
        <w:t xml:space="preserve">   BIOTIC    </w:t>
      </w:r>
      <w:r>
        <w:t xml:space="preserve">   ORGANISM    </w:t>
      </w:r>
      <w:r>
        <w:t xml:space="preserve">   PREDATOR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ADAPTATION    </w:t>
      </w:r>
      <w:r>
        <w:t xml:space="preserve">   NICHE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2021-10-11T05:57:59Z</dcterms:created>
  <dcterms:modified xsi:type="dcterms:W3CDTF">2021-10-11T05:57:59Z</dcterms:modified>
</cp:coreProperties>
</file>