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ABIOTIC    </w:t>
      </w:r>
      <w:r>
        <w:t xml:space="preserve">   BIOTIC    </w:t>
      </w:r>
      <w:r>
        <w:t xml:space="preserve">   ENVIRONMENT    </w:t>
      </w:r>
      <w:r>
        <w:t xml:space="preserve">   NICHE    </w:t>
      </w:r>
      <w:r>
        <w:t xml:space="preserve">   HABITAT    </w:t>
      </w:r>
      <w:r>
        <w:t xml:space="preserve">   LIMITING FACTORS    </w:t>
      </w:r>
      <w:r>
        <w:t xml:space="preserve">   COMPETITION    </w:t>
      </w:r>
      <w:r>
        <w:t xml:space="preserve">   COMMUNITY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2021-10-11T05:58:29Z</dcterms:created>
  <dcterms:modified xsi:type="dcterms:W3CDTF">2021-10-11T05:58:29Z</dcterms:modified>
</cp:coreProperties>
</file>