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where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breakdown of glucose into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where organisms are sharing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where two organisms interact and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between two organisms where one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section or sphere that contains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breaks down dead organisms into simpler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community where living organisms interact with non-living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plants convert water and carbon dioxide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where two members of different species closely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non-living components of an ecosystem; light, temperature,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a population of organisms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REVISION CROSSWORD</dc:title>
  <dcterms:created xsi:type="dcterms:W3CDTF">2021-10-11T05:58:40Z</dcterms:created>
  <dcterms:modified xsi:type="dcterms:W3CDTF">2021-10-11T05:58:40Z</dcterms:modified>
</cp:coreProperties>
</file>