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ECOTOURISM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 management of the environment and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consumer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Tourism to exotic or threatened ecosystems to observe wildlife or to help preserve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including the bottom of the sea and the littoral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population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eat producers ot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washed into water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Goddess of the earth and mother of Cronus and the Titans in ancient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property of a more than adequate quantity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the earth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 of contending with others for rewards 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 or relating to or formed by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Having lost all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Dense vegetation consisting of stunted trees or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covering that shelters an area from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Remove something that has been rejected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Being deficient in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 organism's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Capable of being prolonged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Organisms that gets energy by breaking down the remains of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Non-living factors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All of the populations of different species that live and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close, long term relationship between two or more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environment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or living in actively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Feeding on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in charge of, act on, or dispose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of organisms and their non-living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periodically repeated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feeds on another living creature, usually without killing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nutrition or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consumer that eats a variety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Requiring a salt-rich environment for growth and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colorless gas that is a screen for ultraviolet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Capable of being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or process of taking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Capable of being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Organism that is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branch of biology that studies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Loss of soil to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Of or relating to or living in still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Wet spongy ground of decomposing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Organisms that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group of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Use again after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study of interaction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existing, living, or growing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Major ecological community with distinct climate and flora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ECOTOURISM 1</dc:title>
  <dcterms:created xsi:type="dcterms:W3CDTF">2021-10-11T05:58:09Z</dcterms:created>
  <dcterms:modified xsi:type="dcterms:W3CDTF">2021-10-11T05:58:09Z</dcterms:modified>
</cp:coreProperties>
</file>