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ECOTOURISM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chemical in the upper layers of soil into lower layers or into groundwater by being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the emission of infrared radiation by the atmosphere warms a planet's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producing potable or recyclable water by removing salts from salty or brackish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how energy flows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household waste water that has not come into contact with toilet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household wastewater that contains solid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aerobically decomposed remnants of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pillar of the waste hierarchy - recovering value from a discarded resource without reprocessing or re-manufacture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ecologically based farming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 of a metal-yielding material that can be economically and legally extracted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measure of the biological productivity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confined outdoor or indoor space used to raise hundreds to thousands of domesticated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not requiring air or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national climate change annual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any composted or non-composted organic material, excluding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polychlorinated biphenyl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recycling in which the quality of an item is diminished with each recycling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domestic waste water from baths, basins, showers, laundries, kitchens and floor waste (but not from toilets)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semi-enclosed coastal body of water with one or more rivers or streams flowing into it, and with a free connection to the open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agricultural practice of cultivating two or more crops in the same space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derived from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conversion of forested areas to non-forest land for agriculture, urban use, development, or wasteland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is development that meets the needs of the present without compromising the ability of future generations to meet their own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removal of carbon dioxide from the Earth's atmosphere and storage in a sink as when trees absorb CO2 in photosynthesis and store it in their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potent greenhouse gases which are not regulated by the Kyoto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man-made, not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external conditions, resources, stimuli etc. with which an organism interacts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natural body of standing fresh water formed when water from precipitation, land runoff, or groundwater flow fills a depression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pipe conveying sewage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can react with hydrogen ions in a solution and thus hold the acidity or pH of a solution fairly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discharge or emission of liquid, gas or other waste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originally a combination of smoke and fog but now used to describe other mixtures of pollutants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using organisms to remove or neutralize contaminants (e.g. petrol), mostly in soil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 with a canopy cover greater than 30%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waste in a state between liquid and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probability of a (negative)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characteristic of an organism that has been favored by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substance taking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sharp reduction in the population of a species when its numbers exceed the carrying capacity of its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acute water shortage relative to availability, supply and demand in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repositioning of soil from an aquatic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safe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materials derived from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combustion (by chemical oxidation) of waste material to treat or dispose of that waste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strongly swimming organisms found in aquatic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organic material in soil lending it a bark brown or black coloration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solid or liquid particles suspended within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fuel produced by the chemical and/or biological processing of biomass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scientific study of living organisms and their relationships to one another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chlorinated hydrocarbon used as a pesticide that is a persistent organic pollutant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ECOTOURISM 2</dc:title>
  <dcterms:created xsi:type="dcterms:W3CDTF">2021-10-11T05:58:11Z</dcterms:created>
  <dcterms:modified xsi:type="dcterms:W3CDTF">2021-10-11T05:58:11Z</dcterms:modified>
</cp:coreProperties>
</file>