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 FEST '18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Highest share price in NSE/BSE?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"Large benefits of a Large Bank" is the tagline of which company?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Trump v. Xi JIn Ping (USA v. PRC)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World' largest bank - ICBC is located in which counrty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Regulator for the securities market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Taking an insurance? Make sure you pay the ____________  regularly.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Apple's tagline "THINK DIFFERENT" was in reply to which company's tagline. Identify the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Refers to a sector or industry dominated by one entity, corp or 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period of significant Finacial Loss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Woman Chief economists at IMF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DEFENCE - Nirmala Sitharaman , RAILWAYS - Piyush Goyal , COMMERCE AND INDUSTRY -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or entity that charges borrowers interest above an established legal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Flexibilty, plasticity and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Reduction of the general level of prices in an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Trading items for items, sevrices for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country/company exports a good at a pice lower than the market price, to have a competetive advantage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 FEST '18</dc:title>
  <dcterms:created xsi:type="dcterms:W3CDTF">2021-10-11T05:54:10Z</dcterms:created>
  <dcterms:modified xsi:type="dcterms:W3CDTF">2021-10-11T05:54:10Z</dcterms:modified>
</cp:coreProperties>
</file>