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scientist is credited with the geocentric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philosopher wrote the Leviathan and believed that unlimited government was best?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Scientists began questioning ancient teachings of the Greeks/Romans and the teachings of the Catholic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philosopher believed and fought for natural rights and the Social Contract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philosopher believed in Freedom of Speech and Freedom of Religion. He also believed in the Separation of Church and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philosopher believed in the idea of Separation of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Offered throne of England Signed the English Bill of rights which further made England a Constitutional Monarchy.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Separation of Powers, constitutional monarchies, and democracies represent which form of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Leader of the Royalists/ Cavaliers Fought and lost the English Civil War Beheaded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philosopher believed in General Will or majority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Totalitarian government, absolute monarchies, and Divine Right represent which form of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Sun centered universe is which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the Round Heads/ New Model Army. Leader against the King in the English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scientist came up with the Scientific Method?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scientist is credited with the heliocentric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scientist is connected with the Laws of Gravity and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Enlightenment was an intellectual movement of the 17th and 18th centuries which applied "reason" to society in hopes of improving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Astronomer was punished by the Catholic Church for challenging its view for supporting the heliocentric theory?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 CrossWord</dc:title>
  <dcterms:created xsi:type="dcterms:W3CDTF">2021-10-11T05:53:38Z</dcterms:created>
  <dcterms:modified xsi:type="dcterms:W3CDTF">2021-10-11T05:53:38Z</dcterms:modified>
</cp:coreProperties>
</file>