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trains that float and move fast using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drawing to represent what you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magnets made of rare metals like neodymium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does not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pressure that leads to movement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area to find magnetic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pushing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total amount of force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Machines that use magnets to see inside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change to an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magnets that only work with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tilted flat surface or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magnet made from aluminum, nickel, and cobalt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who use magnetism to go north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experiment where we know all variables except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memory on magnetic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Naturally occurring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think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item, made of metal, that attracts metal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strongest spot for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made of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Crossword 1</dc:title>
  <dcterms:created xsi:type="dcterms:W3CDTF">2021-10-11T05:53:12Z</dcterms:created>
  <dcterms:modified xsi:type="dcterms:W3CDTF">2021-10-11T05:53:12Z</dcterms:modified>
</cp:coreProperties>
</file>