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E.C.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reactants change into products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Solids whose particles are arranged in a lattice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holds the ions or atoms together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that has a positive net or negative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that are good conductors of electric current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abundant metal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with properties that fall between those of metals and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columns in the period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holds cations and anions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Electron that is in the highest occupied energy level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reaction that releases energy to its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that absorbs energy from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substances formed as a result of that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that undergo change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organized elements into rows according to their atomic mass and into columns based on chemical and physical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that are poor conductors of heat and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affects the reaction rate without being used up in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ion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abundant element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rows in the periodic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E.C. Science Crossword Puzzle</dc:title>
  <dcterms:created xsi:type="dcterms:W3CDTF">2021-10-11T05:46:44Z</dcterms:created>
  <dcterms:modified xsi:type="dcterms:W3CDTF">2021-10-11T05:46:44Z</dcterms:modified>
</cp:coreProperties>
</file>