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 Set 1 A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eighteen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thirteen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Set 1 A Numbers</dc:title>
  <dcterms:created xsi:type="dcterms:W3CDTF">2021-10-11T05:53:00Z</dcterms:created>
  <dcterms:modified xsi:type="dcterms:W3CDTF">2021-10-11T05:53:00Z</dcterms:modified>
</cp:coreProperties>
</file>