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 Set 1 D  Weather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tornado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lightning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 Set 1 D  Weather Crossword</dc:title>
  <dcterms:created xsi:type="dcterms:W3CDTF">2021-10-11T05:53:02Z</dcterms:created>
  <dcterms:modified xsi:type="dcterms:W3CDTF">2021-10-11T05:53:02Z</dcterms:modified>
</cp:coreProperties>
</file>