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a continuous cord from the brain stem to the coccyx, protected by vertebrae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division of the nervous system responsible for the body nerves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division of the nervous system responsible for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lobe; large anterior portion of brain, responsible for control of skeletal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Consisting of two hemispheres, separated by a fissure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Centralized control over the organs of the body, generates muscle activity, secretes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lobe; this area receives signals from the retina of the eye which collects sensory info &amp; contains the visual cortex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protection to the outer layer of brain, allows for entry/exit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"little brain", functions in motor control, coordination of sensory info,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many involuntary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lobe; where impulses from skin are received, accepts info from all sensory 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layer of cerebrum, divided into lobes, responsible for sensory and neural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Nerve cells that form the electrical connections of the body &amp; transmits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lobe; responsible for processing sounds and contains the auditory cortex for receiving &amp; impulses from the 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Terms</dc:title>
  <dcterms:created xsi:type="dcterms:W3CDTF">2021-10-11T05:54:42Z</dcterms:created>
  <dcterms:modified xsi:type="dcterms:W3CDTF">2021-10-11T05:54:42Z</dcterms:modified>
</cp:coreProperties>
</file>