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E-Cig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pod    </w:t>
      </w:r>
      <w:r>
        <w:t xml:space="preserve">   USB    </w:t>
      </w:r>
      <w:r>
        <w:t xml:space="preserve">   mods    </w:t>
      </w:r>
      <w:r>
        <w:t xml:space="preserve">   hookah    </w:t>
      </w:r>
      <w:r>
        <w:t xml:space="preserve">   brain    </w:t>
      </w:r>
      <w:r>
        <w:t xml:space="preserve">   marijuana    </w:t>
      </w:r>
      <w:r>
        <w:t xml:space="preserve">   drugs    </w:t>
      </w:r>
      <w:r>
        <w:t xml:space="preserve">   illicit    </w:t>
      </w:r>
      <w:r>
        <w:t xml:space="preserve">   Nicotine    </w:t>
      </w:r>
      <w:r>
        <w:t xml:space="preserve">   advertisment    </w:t>
      </w:r>
      <w:r>
        <w:t xml:space="preserve">   Battery    </w:t>
      </w:r>
      <w:r>
        <w:t xml:space="preserve">   Cartridge    </w:t>
      </w:r>
      <w:r>
        <w:t xml:space="preserve">   JUUL    </w:t>
      </w:r>
      <w:r>
        <w:t xml:space="preserve">   Tobacco    </w:t>
      </w:r>
      <w:r>
        <w:t xml:space="preserve">   Vaporizer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E-Cig </dc:title>
  <dcterms:created xsi:type="dcterms:W3CDTF">2021-10-11T05:46:24Z</dcterms:created>
  <dcterms:modified xsi:type="dcterms:W3CDTF">2021-10-11T05:46:24Z</dcterms:modified>
</cp:coreProperties>
</file>