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E-Cigarette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PUFFY EYES    </w:t>
      </w:r>
      <w:r>
        <w:t xml:space="preserve">   BLOODY NOSE    </w:t>
      </w:r>
      <w:r>
        <w:t xml:space="preserve">   CONTROL    </w:t>
      </w:r>
      <w:r>
        <w:t xml:space="preserve">   BURNING    </w:t>
      </w:r>
      <w:r>
        <w:t xml:space="preserve">   BATTERIES    </w:t>
      </w:r>
      <w:r>
        <w:t xml:space="preserve">   LUNG CANCER    </w:t>
      </w:r>
      <w:r>
        <w:t xml:space="preserve">   PEN    </w:t>
      </w:r>
      <w:r>
        <w:t xml:space="preserve">   CIGAR    </w:t>
      </w:r>
      <w:r>
        <w:t xml:space="preserve">   ADVERTISING    </w:t>
      </w:r>
      <w:r>
        <w:t xml:space="preserve">   NICKEL    </w:t>
      </w:r>
      <w:r>
        <w:t xml:space="preserve">   WATER VAPOR    </w:t>
      </w:r>
      <w:r>
        <w:t xml:space="preserve">   ADDICTING    </w:t>
      </w:r>
      <w:r>
        <w:t xml:space="preserve">   MARIJUANA    </w:t>
      </w:r>
      <w:r>
        <w:t xml:space="preserve">   CHEMICALS    </w:t>
      </w:r>
      <w:r>
        <w:t xml:space="preserve">   POISONING    </w:t>
      </w:r>
      <w:r>
        <w:t xml:space="preserve">   TIN    </w:t>
      </w:r>
      <w:r>
        <w:t xml:space="preserve">   USB DRIVE    </w:t>
      </w:r>
      <w:r>
        <w:t xml:space="preserve">   NICOTICE    </w:t>
      </w:r>
      <w:r>
        <w:t xml:space="preserve">   EXPLOSION    </w:t>
      </w:r>
      <w:r>
        <w:t xml:space="preserve">   POPCORN-LUNG    </w:t>
      </w:r>
      <w:r>
        <w:t xml:space="preserve">   VAPING    </w:t>
      </w:r>
      <w:r>
        <w:t xml:space="preserve">   CANCER    </w:t>
      </w:r>
      <w:r>
        <w:t xml:space="preserve">   FLAVORS    </w:t>
      </w:r>
      <w:r>
        <w:t xml:space="preserve">   JUUL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E-Cigarette Word Search</dc:title>
  <dcterms:created xsi:type="dcterms:W3CDTF">2021-10-11T05:46:42Z</dcterms:created>
  <dcterms:modified xsi:type="dcterms:W3CDTF">2021-10-11T05:46:42Z</dcterms:modified>
</cp:coreProperties>
</file>