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E-Cigarettes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Inhaling a vaporized form of a chemical.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increased use of a substance, a person needs the substance to function.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serious side effect related to e-cigarettes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Vaping heats liquid to generate an 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Health event that occurs suddenly in numbers clearly in excess of normal expectancy.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Nicotine is classified as a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Using more and more of a substance in order to feel the same effects.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Carbonyl compounds such as ____________ will be produced when nichrome wire, which is responsible for heating, comes in contact with the e-liquid.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Flavors make vaping more palatable by masking the taste of the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Bronchiolitis obliterans, a condition that damages your lungs' smallest airways and makes you cough and feel short of breath.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Physical or psychological need for a habit-forming substance or activity.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Higher doses of THC are more likely to lead to acute ______________ reactions.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Most states operate in a completely ________________ industry (by FDA).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Psychoactive ingredient in marijuana.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E-Cigarettes</dc:title>
  <dcterms:created xsi:type="dcterms:W3CDTF">2021-10-11T05:46:35Z</dcterms:created>
  <dcterms:modified xsi:type="dcterms:W3CDTF">2021-10-11T05:46:35Z</dcterms:modified>
</cp:coreProperties>
</file>