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E-Commerce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intranet    </w:t>
      </w:r>
      <w:r>
        <w:t xml:space="preserve">   ecommerce    </w:t>
      </w:r>
      <w:r>
        <w:t xml:space="preserve">   design    </w:t>
      </w:r>
      <w:r>
        <w:t xml:space="preserve">   webhosting    </w:t>
      </w:r>
      <w:r>
        <w:t xml:space="preserve">   domain name    </w:t>
      </w:r>
      <w:r>
        <w:t xml:space="preserve">   website    </w:t>
      </w:r>
      <w:r>
        <w:t xml:space="preserve">   advertising    </w:t>
      </w:r>
      <w:r>
        <w:t xml:space="preserve">   shoppers    </w:t>
      </w:r>
      <w:r>
        <w:t xml:space="preserve">   pixel    </w:t>
      </w:r>
      <w:r>
        <w:t xml:space="preserve">   database    </w:t>
      </w:r>
      <w:r>
        <w:t xml:space="preserve">   integration    </w:t>
      </w:r>
      <w:r>
        <w:t xml:space="preserve">   interaction    </w:t>
      </w:r>
      <w:r>
        <w:t xml:space="preserve">   research    </w:t>
      </w:r>
      <w:r>
        <w:t xml:space="preserve">   information    </w:t>
      </w:r>
      <w:r>
        <w:t xml:space="preserve">   software    </w:t>
      </w:r>
      <w:r>
        <w:t xml:space="preserve">   communication    </w:t>
      </w:r>
      <w:r>
        <w:t xml:space="preserve">   consumers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E-Commerce</dc:title>
  <dcterms:created xsi:type="dcterms:W3CDTF">2021-10-11T05:45:57Z</dcterms:created>
  <dcterms:modified xsi:type="dcterms:W3CDTF">2021-10-11T05:45:57Z</dcterms:modified>
</cp:coreProperties>
</file>