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E-Consonant-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scene    </w:t>
      </w:r>
      <w:r>
        <w:t xml:space="preserve">   fever    </w:t>
      </w:r>
      <w:r>
        <w:t xml:space="preserve">   there    </w:t>
      </w:r>
      <w:r>
        <w:t xml:space="preserve">   sincere    </w:t>
      </w:r>
      <w:r>
        <w:t xml:space="preserve">   atmosphere    </w:t>
      </w:r>
      <w:r>
        <w:t xml:space="preserve">   sphere    </w:t>
      </w:r>
      <w:r>
        <w:t xml:space="preserve">   were    </w:t>
      </w:r>
      <w:r>
        <w:t xml:space="preserve">   gene    </w:t>
      </w:r>
      <w:r>
        <w:t xml:space="preserve">   compete    </w:t>
      </w:r>
      <w:r>
        <w:t xml:space="preserve">   concrete    </w:t>
      </w:r>
      <w:r>
        <w:t xml:space="preserve">   these    </w:t>
      </w:r>
      <w:r>
        <w:t xml:space="preserve">   athlete    </w:t>
      </w:r>
      <w:r>
        <w:t xml:space="preserve">   delete    </w:t>
      </w:r>
      <w:r>
        <w:t xml:space="preserve">   here    </w:t>
      </w:r>
      <w:r>
        <w:t xml:space="preserve">  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E-Consonant- E</dc:title>
  <dcterms:created xsi:type="dcterms:W3CDTF">2021-10-11T05:45:15Z</dcterms:created>
  <dcterms:modified xsi:type="dcterms:W3CDTF">2021-10-11T05:45:15Z</dcterms:modified>
</cp:coreProperties>
</file>