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ED/BD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child is withdrawn and has a lack of social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Teachers should spend time with their students in a ________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Council for Children with Behavior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individuals with Disabilities Education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Preventative framework for establishing a positive school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 _________ instruction in social skills and academics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 be conducted as early as possible to identify children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Factors that occur in the home, school, and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a child exhibits antisocial and aggressive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good classroom management system uses _______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systematic process for gathering information to discover a problem behaviors function or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ED/BD Vocabulary</dc:title>
  <dcterms:created xsi:type="dcterms:W3CDTF">2021-10-11T05:58:26Z</dcterms:created>
  <dcterms:modified xsi:type="dcterms:W3CDTF">2021-10-11T05:58:26Z</dcterms:modified>
</cp:coreProperties>
</file>