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EDCL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MONITOR    </w:t>
      </w:r>
      <w:r>
        <w:t xml:space="preserve">   KEYBOARD    </w:t>
      </w:r>
      <w:r>
        <w:t xml:space="preserve">   MOUCE    </w:t>
      </w:r>
      <w:r>
        <w:t xml:space="preserve">   COMPUTER    </w:t>
      </w:r>
      <w:r>
        <w:t xml:space="preserve">   ECDL    </w:t>
      </w:r>
      <w:r>
        <w:t xml:space="preserve">   ICT    </w:t>
      </w:r>
      <w:r>
        <w:t xml:space="preserve">   ANIMATION    </w:t>
      </w:r>
      <w:r>
        <w:t xml:space="preserve">   OFFICE    </w:t>
      </w:r>
      <w:r>
        <w:t xml:space="preserve">   EXCEL    </w:t>
      </w:r>
      <w:r>
        <w:t xml:space="preserve">   WORD    </w:t>
      </w:r>
      <w:r>
        <w:t xml:space="preserve">   POWERPOINT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EDCL</dc:title>
  <dcterms:created xsi:type="dcterms:W3CDTF">2021-10-11T05:59:30Z</dcterms:created>
  <dcterms:modified xsi:type="dcterms:W3CDTF">2021-10-11T05:59:30Z</dcterms:modified>
</cp:coreProperties>
</file>