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EDEN BODYWORKS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AFRO    </w:t>
      </w:r>
      <w:r>
        <w:t xml:space="preserve">   Bantu knots    </w:t>
      </w:r>
      <w:r>
        <w:t xml:space="preserve">   BOX BRAIDS    </w:t>
      </w:r>
      <w:r>
        <w:t xml:space="preserve">   BRAIDS    </w:t>
      </w:r>
      <w:r>
        <w:t xml:space="preserve">   CUT    </w:t>
      </w:r>
      <w:r>
        <w:t xml:space="preserve">   FLAT IRON    </w:t>
      </w:r>
      <w:r>
        <w:t xml:space="preserve">   HAIRSTYLE    </w:t>
      </w:r>
      <w:r>
        <w:t xml:space="preserve">   HOT OIL TREATMENT    </w:t>
      </w:r>
      <w:r>
        <w:t xml:space="preserve">   LOCS    </w:t>
      </w:r>
      <w:r>
        <w:t xml:space="preserve">   NATURAL HAIR STYLE    </w:t>
      </w:r>
      <w:r>
        <w:t xml:space="preserve">   Peppermint Tea Tree Hair Oil    </w:t>
      </w:r>
      <w:r>
        <w:t xml:space="preserve">   PERM RODS    </w:t>
      </w:r>
      <w:r>
        <w:t xml:space="preserve">   PONYTAIL    </w:t>
      </w:r>
      <w:r>
        <w:t xml:space="preserve">   PROTECTIVE STYLE    </w:t>
      </w:r>
      <w:r>
        <w:t xml:space="preserve">   ROLLER SET    </w:t>
      </w:r>
      <w:r>
        <w:t xml:space="preserve">   SHAMPOO    </w:t>
      </w:r>
      <w:r>
        <w:t xml:space="preserve">   SISTER LOCS    </w:t>
      </w:r>
      <w:r>
        <w:t xml:space="preserve">   SPLIT ENDS    </w:t>
      </w:r>
      <w:r>
        <w:t xml:space="preserve">   TAPER CUT    </w:t>
      </w:r>
      <w:r>
        <w:t xml:space="preserve">   TRIM    </w:t>
      </w:r>
      <w:r>
        <w:t xml:space="preserve">   TWIST OUT    </w:t>
      </w:r>
      <w:r>
        <w:t xml:space="preserve">   UPDOS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EDEN BODYWORKS</dc:title>
  <dcterms:created xsi:type="dcterms:W3CDTF">2021-10-11T05:59:52Z</dcterms:created>
  <dcterms:modified xsi:type="dcterms:W3CDTF">2021-10-11T05:59:52Z</dcterms:modified>
</cp:coreProperties>
</file>