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EDEN HOME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stars do you get for top service? Eden would know.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trouble speaking this specialist will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you going to call for great service when you need home health care?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insurance? No worry because Eden will help with _________ plans to make sure you get the care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surgery Eden can help with you ___________-operative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hurting you may need _____________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person is unique and get _____________ care plans with 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Eden is owned by these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at in you home is called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a unhealing skin area you will need Eden's help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Therapy that will help you with ROM in all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will assist you within your home with ADL's.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Eden has very __________ scheduling to meet every patient's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Eden is amazing because they can help with ___________ management also.</w:t>
            </w:r>
          </w:p>
        </w:tc>
      </w:tr>
    </w:tbl>
    <w:p>
      <w:pPr>
        <w:pStyle w:val="WordBankLarge"/>
      </w:pPr>
      <w:r>
        <w:t xml:space="preserve">   Employees    </w:t>
      </w:r>
      <w:r>
        <w:t xml:space="preserve">   Physical    </w:t>
      </w:r>
      <w:r>
        <w:t xml:space="preserve">   Post    </w:t>
      </w:r>
      <w:r>
        <w:t xml:space="preserve">   Home Health    </w:t>
      </w:r>
      <w:r>
        <w:t xml:space="preserve">   Home health aide    </w:t>
      </w:r>
      <w:r>
        <w:t xml:space="preserve">   Speech-language pathologist    </w:t>
      </w:r>
      <w:r>
        <w:t xml:space="preserve">   Diabetes    </w:t>
      </w:r>
      <w:r>
        <w:t xml:space="preserve">   Pain    </w:t>
      </w:r>
      <w:r>
        <w:t xml:space="preserve">   Advanced wound care    </w:t>
      </w:r>
      <w:r>
        <w:t xml:space="preserve">   flexible    </w:t>
      </w:r>
      <w:r>
        <w:t xml:space="preserve">   Individualized     </w:t>
      </w:r>
      <w:r>
        <w:t xml:space="preserve">   payment    </w:t>
      </w:r>
      <w:r>
        <w:t xml:space="preserve">   Eden Home Health    </w:t>
      </w:r>
      <w:r>
        <w:t xml:space="preserve">   Five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HOME HEALTH</dc:title>
  <dcterms:created xsi:type="dcterms:W3CDTF">2021-10-11T05:59:26Z</dcterms:created>
  <dcterms:modified xsi:type="dcterms:W3CDTF">2021-10-11T05:59:26Z</dcterms:modified>
</cp:coreProperties>
</file>