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EDEN KIDS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a word that tells us more about the verb?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action is complete, we say the verb is in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words join simple sentences into complex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refers to WHEN the action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a word that tells us more about the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word begins with one of these, we use "an" as a determiner.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an article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these is NOT a noun? Proper, Abstract, Collective, General.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verb form of "advice", which sounds a little different,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one word for brothers and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verbs are states of DOING and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tense is this sentence in: Yesterday, it was cold and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use these words instead of the noun or the proper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verb helps the main verb and gives us tense and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tense is this sentence in: Tomorrow, I will try even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tense is this sentence in: Today, it is a little warmer.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proper noun must begin with one of these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kinds of nouns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informal, South African interjection used for a range of emotions.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EDEN KIDS PARTS OF SPEECH</dc:title>
  <dcterms:created xsi:type="dcterms:W3CDTF">2021-10-11T05:59:33Z</dcterms:created>
  <dcterms:modified xsi:type="dcterms:W3CDTF">2021-10-11T05:59:33Z</dcterms:modified>
</cp:coreProperties>
</file>