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EDEN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CAESURA    </w:t>
      </w:r>
      <w:r>
        <w:t xml:space="preserve">   CHARLES CAUSLEY    </w:t>
      </w:r>
      <w:r>
        <w:t xml:space="preserve">   COLOURS    </w:t>
      </w:r>
      <w:r>
        <w:t xml:space="preserve">   CORNWALL    </w:t>
      </w:r>
      <w:r>
        <w:t xml:space="preserve">   DEATH    </w:t>
      </w:r>
      <w:r>
        <w:t xml:space="preserve">   EDEN ROCK    </w:t>
      </w:r>
      <w:r>
        <w:t xml:space="preserve">   ENJAMBMENT    </w:t>
      </w:r>
      <w:r>
        <w:t xml:space="preserve">   EUPHEMISM    </w:t>
      </w:r>
      <w:r>
        <w:t xml:space="preserve">   FAMILY    </w:t>
      </w:r>
      <w:r>
        <w:t xml:space="preserve">   FIVE STANZAS    </w:t>
      </w:r>
      <w:r>
        <w:t xml:space="preserve">   LOSS    </w:t>
      </w:r>
      <w:r>
        <w:t xml:space="preserve">   MEMORY    </w:t>
      </w:r>
      <w:r>
        <w:t xml:space="preserve">   PARTLY AUTOBIOGRAPHICAL    </w:t>
      </w:r>
      <w:r>
        <w:t xml:space="preserve">   SEMANTIC FIELD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ROCK</dc:title>
  <dcterms:created xsi:type="dcterms:W3CDTF">2021-10-11T05:59:04Z</dcterms:created>
  <dcterms:modified xsi:type="dcterms:W3CDTF">2021-10-11T05:59:04Z</dcterms:modified>
</cp:coreProperties>
</file>