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E-DISCOVERY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search to find misspelled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original format of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rules that tell how evidence can be gathered.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with special knowledge experience training education or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medical tests, lab results, insurance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used to analyze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Bring your own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Negotiated to identify and exclude materials from use in a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 the witness is not credible.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Identify relevant terms so the information can be stored in a database.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Third-party service providers.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Remove privileged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Appointed by the court to perform a certain role or duties.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Overwhelm the opposition with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words with similar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evidence 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Organizing documents and attachments.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Hashing algorithm.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that govern the way evidence and procedures are applied in civil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about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complete e-discovery platform.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Modified accessed and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Gathering ESI for use in litigation.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search to find word variations.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Electronically stored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E-DISCOVERY</dc:title>
  <dcterms:created xsi:type="dcterms:W3CDTF">2021-10-11T05:47:00Z</dcterms:created>
  <dcterms:modified xsi:type="dcterms:W3CDTF">2021-10-11T05:47:00Z</dcterms:modified>
</cp:coreProperties>
</file>