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 Matthew washed a lot of this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that live in our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clean _ _ _(what we breath)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island is Edisto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beach can be very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sometimes can see these of off our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Edisto is surrounded by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live here are very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out of our creeks that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found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Edisto is a small piece of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EDISTO</dc:title>
  <dcterms:created xsi:type="dcterms:W3CDTF">2021-10-11T05:59:03Z</dcterms:created>
  <dcterms:modified xsi:type="dcterms:W3CDTF">2021-10-11T05:59:03Z</dcterms:modified>
</cp:coreProperties>
</file>