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EDITH HAMILTON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beautiful youth who didn't like anyone, looked at reflection in lake and fell in love with it, stayed there until 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creature that is lion in front, serpent behind, and goat in between; killed by Bellorophon on Pegasus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Roman name is Bacchus or Liber. He is known as the God of Wine. His symbol is s thyrsus.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ladies who determined the length of one's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aged boatman who ferries the souls of the dead across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river gods swear on (unbreakable oath), Styx feel in love with Plegethon, one becomes invincible if dipped in there (River of Hate/River of Promise)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goddess of Discord, threw the golden apple that cause Aphrodite, Hera, and Athena to argue and cause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greatest warrior during Trojan War, killed by Achilles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Nymphs of the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wife of Orhpeus, tries to be brought back from underworld by Orpheus but fails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are the alternative names for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 of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creator of the labyrinth, escapes labyrinth and King Minos by making winds and flying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 ladies who were inspiration for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daughter of Agamemnon, sacrificed to Artemis so Greek Army can advance to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Hermes' son; part goat and part man; born in Arcady; liked to play reed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3 Gorgons, only she could be killed, beheaded by Perseus, her head is borne on the aegis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Roman name of is Kerberos and the greek name is "Κυνα του Αιδου" which translates to "Hound of Hades".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maiden who was left to die in forest but grew up to be a great hunter, participated in Caldynonian boar hunt, married Melanion because he beat her in a foot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Elder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destroyed by Greeks because of trickery of Trojan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 of Thebes, married his mother and killed his father, lived a sad life but died happily</w:t>
            </w:r>
          </w:p>
        </w:tc>
      </w:tr>
    </w:tbl>
    <w:p>
      <w:pPr>
        <w:pStyle w:val="WordBankMedium"/>
      </w:pPr>
      <w:r>
        <w:t xml:space="preserve">   TITANS    </w:t>
      </w:r>
      <w:r>
        <w:t xml:space="preserve">   NIKE    </w:t>
      </w:r>
      <w:r>
        <w:t xml:space="preserve">   DAEDALUS    </w:t>
      </w:r>
      <w:r>
        <w:t xml:space="preserve">   MUSES    </w:t>
      </w:r>
      <w:r>
        <w:t xml:space="preserve">   ARES    </w:t>
      </w:r>
      <w:r>
        <w:t xml:space="preserve">   TROY    </w:t>
      </w:r>
      <w:r>
        <w:t xml:space="preserve">   CHIMAERA    </w:t>
      </w:r>
      <w:r>
        <w:t xml:space="preserve">   PAN    </w:t>
      </w:r>
      <w:r>
        <w:t xml:space="preserve">   FATES    </w:t>
      </w:r>
      <w:r>
        <w:t xml:space="preserve">   IPIGENIA    </w:t>
      </w:r>
      <w:r>
        <w:t xml:space="preserve">   NARCISSUS    </w:t>
      </w:r>
      <w:r>
        <w:t xml:space="preserve">   MEDUSA    </w:t>
      </w:r>
      <w:r>
        <w:t xml:space="preserve">   OEDIPUS    </w:t>
      </w:r>
      <w:r>
        <w:t xml:space="preserve">   HECTOR    </w:t>
      </w:r>
      <w:r>
        <w:t xml:space="preserve">   ATALANTA    </w:t>
      </w:r>
      <w:r>
        <w:t xml:space="preserve">   EURYDICE    </w:t>
      </w:r>
      <w:r>
        <w:t xml:space="preserve">   STYX    </w:t>
      </w:r>
      <w:r>
        <w:t xml:space="preserve">   OREADS    </w:t>
      </w:r>
      <w:r>
        <w:t xml:space="preserve">   ERIS    </w:t>
      </w:r>
      <w:r>
        <w:t xml:space="preserve">   Tartarus    </w:t>
      </w:r>
      <w:r>
        <w:t xml:space="preserve">   CHARON    </w:t>
      </w:r>
      <w:r>
        <w:t xml:space="preserve">   Dionysus    </w:t>
      </w:r>
      <w:r>
        <w:t xml:space="preserve">   Cerberus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EDITH HAMILTON MYTHOLOGY</dc:title>
  <dcterms:created xsi:type="dcterms:W3CDTF">2021-10-11T05:59:44Z</dcterms:created>
  <dcterms:modified xsi:type="dcterms:W3CDTF">2021-10-11T05:59:44Z</dcterms:modified>
</cp:coreProperties>
</file>