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Victimisation    </w:t>
      </w:r>
      <w:r>
        <w:t xml:space="preserve">   Harassment    </w:t>
      </w:r>
      <w:r>
        <w:t xml:space="preserve">   Discrimination    </w:t>
      </w:r>
      <w:r>
        <w:t xml:space="preserve">   Equality    </w:t>
      </w:r>
      <w:r>
        <w:t xml:space="preserve">   Inclusion    </w:t>
      </w:r>
      <w:r>
        <w:t xml:space="preserve">   Diversity    </w:t>
      </w:r>
      <w:r>
        <w:t xml:space="preserve">   ambition    </w:t>
      </w:r>
      <w:r>
        <w:t xml:space="preserve">   strenght    </w:t>
      </w:r>
      <w:r>
        <w:t xml:space="preserve">   heart    </w:t>
      </w:r>
      <w:r>
        <w:t xml:space="preserve">   macmillan    </w:t>
      </w:r>
      <w:r>
        <w:t xml:space="preserve">   isexual orientation    </w:t>
      </w:r>
      <w:r>
        <w:t xml:space="preserve">   sex    </w:t>
      </w:r>
      <w:r>
        <w:t xml:space="preserve">   religion or belief    </w:t>
      </w:r>
      <w:r>
        <w:t xml:space="preserve">   race    </w:t>
      </w:r>
      <w:r>
        <w:t xml:space="preserve">   pregnancy and maternity    </w:t>
      </w:r>
      <w:r>
        <w:t xml:space="preserve">   gender reassignment    </w:t>
      </w:r>
      <w:r>
        <w:t xml:space="preserve">   disability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wordsearch</dc:title>
  <dcterms:created xsi:type="dcterms:W3CDTF">2021-10-11T06:00:22Z</dcterms:created>
  <dcterms:modified xsi:type="dcterms:W3CDTF">2021-10-11T06:00:22Z</dcterms:modified>
</cp:coreProperties>
</file>