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EDPH 320 Basketball Test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it called when a player dribbles the ball, stops dribbling, and then dribbles again?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points is a shot worth when shot inside the three point line?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seconds can an offensive player be in the paint?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player that is usually a good shooter, good rebounder, and a tough defender?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out of bounds line called underneath  the basket?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Usually the tallest player on the team that plays close to the hoop on offense and defense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an offensive player reaches a desired position first, causing a defensive player to go around him/her and delaying the progress of a defender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is a game of basketball started?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area of the court called between the baseline and the free throw line is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it called when a defensive player makes contact with a player as they shoot the ball?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points is a free throw worth?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Attempting to get the ball into the hoop is called 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player known as the court general?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type of defense are you using if you are guarding an area of the court?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What's it called when a player takes too many steps without dribbling?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What's it called when a team losses the ball without shooting the ball?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team that posses the ball is on 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What's it called when a team moves from offense to defense?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most accurate type of pass?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shot made with one hand from a position under or beside the basket (and usually banked off the backboard) is called?</w:t>
            </w:r>
          </w:p>
        </w:tc>
      </w:tr>
    </w:tbl>
    <w:p>
      <w:pPr>
        <w:pStyle w:val="WordBankMedium"/>
      </w:pPr>
      <w:r>
        <w:t xml:space="preserve">   DoubleDribble    </w:t>
      </w:r>
      <w:r>
        <w:t xml:space="preserve">   Screen    </w:t>
      </w:r>
      <w:r>
        <w:t xml:space="preserve">   Paint    </w:t>
      </w:r>
      <w:r>
        <w:t xml:space="preserve">   Baseline    </w:t>
      </w:r>
      <w:r>
        <w:t xml:space="preserve">   One    </w:t>
      </w:r>
      <w:r>
        <w:t xml:space="preserve">   JumpBall    </w:t>
      </w:r>
      <w:r>
        <w:t xml:space="preserve">   LayUp    </w:t>
      </w:r>
      <w:r>
        <w:t xml:space="preserve">   Transition    </w:t>
      </w:r>
      <w:r>
        <w:t xml:space="preserve">   TurnOver    </w:t>
      </w:r>
      <w:r>
        <w:t xml:space="preserve">   Shooting    </w:t>
      </w:r>
      <w:r>
        <w:t xml:space="preserve">   Zone    </w:t>
      </w:r>
      <w:r>
        <w:t xml:space="preserve">   Three    </w:t>
      </w:r>
      <w:r>
        <w:t xml:space="preserve">   Center    </w:t>
      </w:r>
      <w:r>
        <w:t xml:space="preserve">   PointGuard    </w:t>
      </w:r>
      <w:r>
        <w:t xml:space="preserve">   Forward    </w:t>
      </w:r>
      <w:r>
        <w:t xml:space="preserve">   Travel    </w:t>
      </w:r>
      <w:r>
        <w:t xml:space="preserve">   ChestPass    </w:t>
      </w:r>
      <w:r>
        <w:t xml:space="preserve">   Offense    </w:t>
      </w:r>
      <w:r>
        <w:t xml:space="preserve">   Two    </w:t>
      </w:r>
      <w:r>
        <w:t xml:space="preserve">   Foul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EDPH 320 Basketball Test</dc:title>
  <dcterms:created xsi:type="dcterms:W3CDTF">2021-10-11T06:00:24Z</dcterms:created>
  <dcterms:modified xsi:type="dcterms:W3CDTF">2021-10-11T06:00:24Z</dcterms:modified>
</cp:coreProperties>
</file>