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EDP Vocabulary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refining    </w:t>
      </w:r>
      <w:r>
        <w:t xml:space="preserve">   mock-up    </w:t>
      </w:r>
      <w:r>
        <w:t xml:space="preserve">   evaluation    </w:t>
      </w:r>
      <w:r>
        <w:t xml:space="preserve">   Gantt Chart    </w:t>
      </w:r>
      <w:r>
        <w:t xml:space="preserve">   Design Proposal    </w:t>
      </w:r>
      <w:r>
        <w:t xml:space="preserve">   Decision Matrix    </w:t>
      </w:r>
      <w:r>
        <w:t xml:space="preserve">   trade-offs    </w:t>
      </w:r>
      <w:r>
        <w:t xml:space="preserve">   criteria    </w:t>
      </w:r>
      <w:r>
        <w:t xml:space="preserve">   constraints    </w:t>
      </w:r>
      <w:r>
        <w:t xml:space="preserve">   brainstorming    </w:t>
      </w:r>
      <w:r>
        <w:t xml:space="preserve">   problem statement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EDP Vocabulary Word Search</dc:title>
  <dcterms:created xsi:type="dcterms:W3CDTF">2021-10-11T06:00:13Z</dcterms:created>
  <dcterms:modified xsi:type="dcterms:W3CDTF">2021-10-11T06:00:13Z</dcterms:modified>
</cp:coreProperties>
</file>