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EDS Crosswords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 ___________ is more than I can bear (Gen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so[e]; anyone who kills Cain will suffer ___________ seven times over (Gen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Moses's Brother  (Exo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now, go. I am sending you to ________ to bring my people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said to Moses, “____________" This is what you are to say to the Israelites: ‘I am has sent me to you.’ (Exo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Then God blessed the seventh day and made it ____ (Gen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“I don’t know,” he replied. “Am I my brother’s _____" (Gen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told him to build an ark (Gen:6)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God made woman from (Gen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God's First sentence in the Bible (Gen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"his is now  ___(1)__s of my  ___(1)___ and  ___(2) ___ of my  ___(2) ___" What is (2)? (Gen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will crawl on your _____  and you will eat dust all the days of your life. (Gen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Tempted the woman to sin (Gen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"for  ____  you are     and to  ____ you will return.” (Gen 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 and Eve's first son who killed his brother (Gen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Adam's Third Son (Gen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God made for Adam and Eve to live (Gen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"his is now  ___(1)___ of my  ___(1)___ and  ___(2) __s of my  ___(2) ___" What is (1)? (Gen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God made garments of ____ for Adam and his wife and clothed them (Gen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God created mankind in his own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Humans have built to Defy God (Gen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of the garden were the tree of life and the tree of the __________ of good and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off your _______, for the place where you are standing is holy ground (Exo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Noah was a _________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"If Cain is avenged seven times,     then _____ seventy-seven times (Gen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Then the Lord said to him, “What is that in your hand?”  “A ______,” he replied.  3 The Lord said, “Throw it on the ground.” (Exo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woman (Gen 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EDS Crosswords  </dc:title>
  <dcterms:created xsi:type="dcterms:W3CDTF">2021-10-11T06:00:26Z</dcterms:created>
  <dcterms:modified xsi:type="dcterms:W3CDTF">2021-10-11T06:00:26Z</dcterms:modified>
</cp:coreProperties>
</file>