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EDT 450: Phonics Midterm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letter sequence comprised of a vowel grapheme and an ending consonant grapheme(s)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method in which basic phonetics is used to teach beginning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approach to phonics instruction in which the whole word is taught first then is broken into systematic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unit of pronunciation that consists of a vowel alone or a vowel with one or more consonants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smallest sound unit of a language that distinguishes one word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letters "oy" in boy are an example of a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symbol placed over a vowel letter to show it is pronounced as a short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single vowel sound made up of a blend of two vowel sounds in immediate sequence and pronounced in one syllable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letters that stand for a single phoneme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human speech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syllable that ends with a consonant phoneme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symbol placed over a vowel letter to show it is pronounced as a long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systematic and explicit approach to phonics in which individual letters and combinations of letters are linked to appropriate sounds then blended to make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letter or combination of letters that represents a phoneme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sounds in a syllable represented by two or more letters that are blended together without losing their own identities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word "boat" represents _____ (number) phonemes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EDT 450: Phonics Midterm Review</dc:title>
  <dcterms:created xsi:type="dcterms:W3CDTF">2021-10-11T05:59:48Z</dcterms:created>
  <dcterms:modified xsi:type="dcterms:W3CDTF">2021-10-11T05:59:48Z</dcterms:modified>
</cp:coreProperties>
</file>