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EDU20001 Reading Comprehension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comprehension technique which involves the reader identifying key points or events in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level of comprehension which simply involves noticing and remembering what the text actually says.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instructional reading activity conducted one-on-one or with small, ability-level or needs based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level of comprehension that involves the reader ‘reading between the lines’ to find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level of comprehension that requires the reader to make judgement about the worth of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reading which involves students reading from an enlarged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level of comprehension that considers the author and the ways in which they have constructed the text to achieve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comprehension technique that involves the reader deciding to reread parts of the text in order to fix up a particular confusion or to answer a question.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independent reading activity which involves students not only reading books, but using all the written materials in the classroom.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the reader thinking about the main ideas and how they relate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reading which involves the teacher reading in a fluent and phrased manner, modelling effective reading behaviours.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EDU20001 Reading Comprehension</dc:title>
  <dcterms:created xsi:type="dcterms:W3CDTF">2021-10-11T06:00:06Z</dcterms:created>
  <dcterms:modified xsi:type="dcterms:W3CDTF">2021-10-11T06:00:06Z</dcterms:modified>
</cp:coreProperties>
</file>