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literature    </w:t>
      </w:r>
      <w:r>
        <w:t xml:space="preserve">   music    </w:t>
      </w:r>
      <w:r>
        <w:t xml:space="preserve">   science    </w:t>
      </w:r>
      <w:r>
        <w:t xml:space="preserve">   math    </w:t>
      </w:r>
      <w:r>
        <w:t xml:space="preserve">   computers    </w:t>
      </w:r>
      <w:r>
        <w:t xml:space="preserve">   history    </w:t>
      </w:r>
      <w:r>
        <w:t xml:space="preserve">   geography    </w:t>
      </w:r>
      <w:r>
        <w:t xml:space="preserve">   art    </w:t>
      </w:r>
      <w:r>
        <w:t xml:space="preserve">   physical education    </w:t>
      </w:r>
      <w:r>
        <w:t xml:space="preserve">   English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</dc:title>
  <dcterms:created xsi:type="dcterms:W3CDTF">2021-10-11T06:00:27Z</dcterms:created>
  <dcterms:modified xsi:type="dcterms:W3CDTF">2021-10-11T06:00:27Z</dcterms:modified>
</cp:coreProperties>
</file>