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 WORDS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SCHOOLS    </w:t>
      </w:r>
      <w:r>
        <w:t xml:space="preserve">   CAPABILITIES    </w:t>
      </w:r>
      <w:r>
        <w:t xml:space="preserve">   KNOWLEDGE    </w:t>
      </w:r>
      <w:r>
        <w:t xml:space="preserve">   PRINCIPLES    </w:t>
      </w:r>
      <w:r>
        <w:t xml:space="preserve">   SPIRITUALITY    </w:t>
      </w:r>
      <w:r>
        <w:t xml:space="preserve">   CULTURE    </w:t>
      </w:r>
      <w:r>
        <w:t xml:space="preserve">   POTENTIAL    </w:t>
      </w:r>
      <w:r>
        <w:t xml:space="preserve">   ENDEAVOR    </w:t>
      </w:r>
      <w:r>
        <w:t xml:space="preserve">   INSPIRATION    </w:t>
      </w:r>
      <w:r>
        <w:t xml:space="preserve">   CLASSROOM    </w:t>
      </w:r>
      <w:r>
        <w:t xml:space="preserve">   OBJECTIVES    </w:t>
      </w:r>
      <w:r>
        <w:t xml:space="preserve">   LEARNING    </w:t>
      </w:r>
      <w:r>
        <w:t xml:space="preserve">   BEHAVIOR    </w:t>
      </w:r>
      <w:r>
        <w:t xml:space="preserve">   AGREEMENT    </w:t>
      </w:r>
      <w:r>
        <w:t xml:space="preserve">   INSTRUCTION    </w:t>
      </w:r>
      <w:r>
        <w:t xml:space="preserve">   COMPASSION    </w:t>
      </w:r>
      <w:r>
        <w:t xml:space="preserve">   POVERTY    </w:t>
      </w:r>
      <w:r>
        <w:t xml:space="preserve">   MENTORSHIP    </w:t>
      </w:r>
      <w:r>
        <w:t xml:space="preserve">   STUDENTS    </w:t>
      </w:r>
      <w:r>
        <w:t xml:space="preserve">   INTEGRITY    </w:t>
      </w:r>
      <w:r>
        <w:t xml:space="preserve">   IDENTITY    </w:t>
      </w:r>
      <w:r>
        <w:t xml:space="preserve">   HOLISTIC    </w:t>
      </w:r>
      <w:r>
        <w:t xml:space="preserve">   LIVING INQUIRIES    </w:t>
      </w:r>
      <w:r>
        <w:t xml:space="preserve">   WIDE-AWAKENESS    </w:t>
      </w:r>
      <w:r>
        <w:t xml:space="preserve">   LANDSCAPE    </w:t>
      </w:r>
      <w:r>
        <w:t xml:space="preserve">   CARING    </w:t>
      </w:r>
      <w:r>
        <w:t xml:space="preserve">   EDUCATION    </w:t>
      </w:r>
      <w:r>
        <w:t xml:space="preserve">   CURRICULUM    </w:t>
      </w:r>
      <w:r>
        <w:t xml:space="preserve">   CONNECTEDNESS    </w:t>
      </w:r>
      <w:r>
        <w:t xml:space="preserve">   SOUL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WORDS PUZZLE</dc:title>
  <dcterms:created xsi:type="dcterms:W3CDTF">2021-10-11T05:59:14Z</dcterms:created>
  <dcterms:modified xsi:type="dcterms:W3CDTF">2021-10-11T05:59:14Z</dcterms:modified>
</cp:coreProperties>
</file>