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studying at school or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bag students normally carry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Schoolwork that a student is required to do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Gaining or acquiring knowledge of or skill in (something) by study, experience, or being taught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receiving or giving systematic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piece of furniture one normally sits at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small book with blank or ruled pages for writing notes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 containing collections of books, periodicals, etc for people to read, borrow, or refer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teaches, especially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brief test of knowledge, informally given to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period of time students usually have after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mark indicating the quality of a students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short written or spoken examination of a person's proficiency or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institution for educating children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</dc:title>
  <dcterms:created xsi:type="dcterms:W3CDTF">2021-10-11T05:59:40Z</dcterms:created>
  <dcterms:modified xsi:type="dcterms:W3CDTF">2021-10-11T05:59:40Z</dcterms:modified>
</cp:coreProperties>
</file>