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EDUCATORS ROCK</w:t>
      </w:r>
    </w:p>
    <w:p>
      <w:pPr>
        <w:pStyle w:val="Questions"/>
      </w:pPr>
      <w:r>
        <w:t xml:space="preserve">1. EERHACT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SCOEOHOHUSL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XBTOSOTEK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TNEERTEMIR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ROMCOSSLA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RHEMOKWO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CMMSTETIAAH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ELSYASLBL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REETAFICA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HOYPEGRAG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ASATNLUEMIVPI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AEIGDRN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EDUCATORS ROCK</dc:title>
  <dcterms:created xsi:type="dcterms:W3CDTF">2021-10-11T05:59:16Z</dcterms:created>
  <dcterms:modified xsi:type="dcterms:W3CDTF">2021-10-11T05:59:16Z</dcterms:modified>
</cp:coreProperties>
</file>