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EDUCAZIONE ALIMENTARE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QUANDO SI VA AL SUPERMERCATO, PRIMA DI COMPRARE QUALSIASI COSA BISOGNA GUARDARE...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CIOCCOLATO CONTIENE ANCHE...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STANNO IN CIMA ALLA PIRAMIDE ALIMENTARE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DIETA PIU' CONSIGLIATA DAGLI SCIENZIATI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PUO' ESSERE INTERO, SCREMATO, DI CAPRA, DI BUFALA, CONDENSATO, ECC...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PASTO PIU' IMPORTANTE DELLA GIORNATA E'...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FRUTTO ESOTICO DAL COLORE ARANCIONE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FA NELLA SCUOLA D. VITRIOLI OGNI VENERDI'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QUANTE PORZIONI DI FRUTTA SONO NECESSARIE AL GIORNO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LEGUMI CONTENGONO TANTE...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EDUCAZIONE ALIMENTARE</dc:title>
  <dcterms:created xsi:type="dcterms:W3CDTF">2021-10-11T06:00:46Z</dcterms:created>
  <dcterms:modified xsi:type="dcterms:W3CDTF">2021-10-11T06:00:46Z</dcterms:modified>
</cp:coreProperties>
</file>